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 za otkazivanje kupovine</w:t>
      </w:r>
    </w:p>
    <w:p>
      <w:r>
        <w:t>Ovim formularom izjavljujem da želim da otkažem kupovinu proizvoda ili usluge navedene u nastavku. Molimo vas da popunite sve potrebne informacije kako bismo mogli da obradimo vaš zahtev.</w:t>
      </w:r>
    </w:p>
    <w:p>
      <w:pPr>
        <w:pStyle w:val="Heading2"/>
      </w:pPr>
      <w:r>
        <w:t>Podaci o kupcu</w:t>
      </w:r>
    </w:p>
    <w:p>
      <w:r>
        <w:t>Ime i prezime:</w:t>
      </w:r>
    </w:p>
    <w:p>
      <w:r>
        <w:t>E-mail adresa:</w:t>
      </w:r>
    </w:p>
    <w:p>
      <w:r>
        <w:t>Broj telefona:</w:t>
      </w:r>
    </w:p>
    <w:p>
      <w:r>
        <w:t>Adresa:</w:t>
      </w:r>
    </w:p>
    <w:p>
      <w:pPr>
        <w:pStyle w:val="Heading2"/>
      </w:pPr>
      <w:r>
        <w:t>Podaci o kupovini</w:t>
      </w:r>
    </w:p>
    <w:p>
      <w:r>
        <w:t>Datum kupovine:</w:t>
      </w:r>
    </w:p>
    <w:p>
      <w:r>
        <w:t>Broj narudžbine:</w:t>
      </w:r>
    </w:p>
    <w:p>
      <w:r>
        <w:t>Naziv(i) proizvoda/usluge:</w:t>
      </w:r>
    </w:p>
    <w:p>
      <w:r>
        <w:t>Ukupna cena:</w:t>
      </w:r>
    </w:p>
    <w:p>
      <w:pPr>
        <w:pStyle w:val="Heading2"/>
      </w:pPr>
      <w:r>
        <w:t>Razlog otkazivanja (opciono)</w:t>
      </w:r>
    </w:p>
    <w:p>
      <w:r>
        <w:t>Razlog otkazivanja:</w:t>
      </w:r>
    </w:p>
    <w:p>
      <w:pPr>
        <w:pStyle w:val="Heading2"/>
      </w:pPr>
      <w:r>
        <w:t>Potpis i datum</w:t>
      </w:r>
    </w:p>
    <w:p>
      <w:r>
        <w:t>Potpis: ___________________________  Datum: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